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D5292" w14:textId="77777777" w:rsidR="00317D35" w:rsidRPr="00DC7DE5" w:rsidRDefault="00000000">
      <w:pPr>
        <w:jc w:val="center"/>
        <w:rPr>
          <w:lang w:val="fr-FR"/>
        </w:rPr>
      </w:pPr>
      <w:r w:rsidRPr="00DC7DE5">
        <w:rPr>
          <w:b/>
          <w:color w:val="000000"/>
          <w:sz w:val="32"/>
          <w:lang w:val="fr-FR"/>
        </w:rPr>
        <w:t>CONDITIONS GÉNÉRALES D'UTILISATION DU SITE A.A.M.V.</w:t>
      </w:r>
    </w:p>
    <w:p w14:paraId="77457AAF" w14:textId="77777777" w:rsidR="00317D35" w:rsidRPr="00DC7DE5" w:rsidRDefault="00000000">
      <w:pPr>
        <w:jc w:val="center"/>
        <w:rPr>
          <w:lang w:val="fr-FR"/>
        </w:rPr>
      </w:pPr>
      <w:r w:rsidRPr="00DC7DE5">
        <w:rPr>
          <w:i/>
          <w:sz w:val="20"/>
          <w:lang w:val="fr-FR"/>
        </w:rPr>
        <w:t>Dernière mise à jour : 12 février 2026</w:t>
      </w:r>
    </w:p>
    <w:p w14:paraId="3F808F00" w14:textId="77777777" w:rsidR="00317D35" w:rsidRPr="00DC7DE5" w:rsidRDefault="00000000">
      <w:pPr>
        <w:rPr>
          <w:lang w:val="fr-FR"/>
        </w:rPr>
      </w:pPr>
      <w:r w:rsidRPr="00DC7DE5">
        <w:rPr>
          <w:b/>
          <w:color w:val="003366"/>
          <w:sz w:val="28"/>
          <w:lang w:val="fr-FR"/>
        </w:rPr>
        <w:t>ARTICLE 1 : Objet</w:t>
      </w:r>
    </w:p>
    <w:p w14:paraId="41FABD8E" w14:textId="77777777" w:rsidR="00317D35" w:rsidRPr="00DC7DE5" w:rsidRDefault="00000000">
      <w:pPr>
        <w:rPr>
          <w:lang w:val="fr-FR"/>
        </w:rPr>
      </w:pPr>
      <w:r w:rsidRPr="00DC7DE5">
        <w:rPr>
          <w:lang w:val="fr-FR"/>
        </w:rPr>
        <w:t>Les présentes « conditions générales d'utilisation » ont pour objet l'encadrement juridique des modalités de mise à disposition des services du site AAMV.net (ci-après « le Site ») et leur utilisation par « l'Utilisateur ».</w:t>
      </w:r>
    </w:p>
    <w:p w14:paraId="4B46C029" w14:textId="77777777" w:rsidR="00317D35" w:rsidRPr="00DC7DE5" w:rsidRDefault="00000000">
      <w:pPr>
        <w:rPr>
          <w:lang w:val="fr-FR"/>
        </w:rPr>
      </w:pPr>
      <w:r w:rsidRPr="00DC7DE5">
        <w:rPr>
          <w:lang w:val="fr-FR"/>
        </w:rPr>
        <w:t>Les conditions générales d'utilisation doivent être acceptées par tout Utilisateur souhaitant accéder au site. Elles constituent le contrat entre le site et l'Utilisateur. L'accès au site par l'Utilisateur signifie son acceptation des présentes conditions générales d'utilisation.</w:t>
      </w:r>
    </w:p>
    <w:p w14:paraId="7446BAFC" w14:textId="77777777" w:rsidR="00317D35" w:rsidRPr="00DC7DE5" w:rsidRDefault="00000000">
      <w:pPr>
        <w:rPr>
          <w:lang w:val="fr-FR"/>
        </w:rPr>
      </w:pPr>
      <w:r w:rsidRPr="00DC7DE5">
        <w:rPr>
          <w:lang w:val="fr-FR"/>
        </w:rPr>
        <w:t>En cas de non-acceptation des conditions générales d'utilisation stipulées dans le présent contrat, l'Utilisateur se doit de renoncer à l'accès des services proposés par le site.</w:t>
      </w:r>
    </w:p>
    <w:p w14:paraId="58804A6F" w14:textId="77777777" w:rsidR="00317D35" w:rsidRPr="00DC7DE5" w:rsidRDefault="00000000">
      <w:pPr>
        <w:rPr>
          <w:lang w:val="fr-FR"/>
        </w:rPr>
      </w:pPr>
      <w:r w:rsidRPr="00DC7DE5">
        <w:rPr>
          <w:lang w:val="fr-FR"/>
        </w:rPr>
        <w:t>L'association A.A.M.V. se réserve le droit de modifier unilatéralement et à tout moment le contenu des présentes conditions générales d'utilisation. Les modifications entrent en vigueur dès leur publication sur le site.</w:t>
      </w:r>
    </w:p>
    <w:p w14:paraId="4CB46BF3" w14:textId="77777777" w:rsidR="00317D35" w:rsidRPr="00DC7DE5" w:rsidRDefault="00000000">
      <w:pPr>
        <w:rPr>
          <w:lang w:val="fr-FR"/>
        </w:rPr>
      </w:pPr>
      <w:r w:rsidRPr="00DC7DE5">
        <w:rPr>
          <w:b/>
          <w:color w:val="003366"/>
          <w:sz w:val="28"/>
          <w:lang w:val="fr-FR"/>
        </w:rPr>
        <w:t>ARTICLE 2 : Mentions légales</w:t>
      </w:r>
    </w:p>
    <w:p w14:paraId="409E2B22" w14:textId="77777777" w:rsidR="00317D35" w:rsidRPr="00DC7DE5" w:rsidRDefault="00000000">
      <w:pPr>
        <w:rPr>
          <w:lang w:val="fr-FR"/>
        </w:rPr>
      </w:pPr>
      <w:r w:rsidRPr="00DC7DE5">
        <w:rPr>
          <w:lang w:val="fr-FR"/>
        </w:rPr>
        <w:t>L'édition du site AAMV.net est assurée par l'Association des Assistantes Maternelles de Villeneuve d'Ascq (A.A.M.V.), association loi 1901, dont le siège social est situé au 50 rue Anne Josèphe du Bourg, 59650 Villeneuve d'Ascq, France.</w:t>
      </w:r>
    </w:p>
    <w:p w14:paraId="0EE999BC" w14:textId="77777777" w:rsidR="00317D35" w:rsidRPr="00DC7DE5" w:rsidRDefault="00000000">
      <w:pPr>
        <w:rPr>
          <w:lang w:val="fr-FR"/>
        </w:rPr>
      </w:pPr>
      <w:r w:rsidRPr="00DC7DE5">
        <w:rPr>
          <w:lang w:val="fr-FR"/>
        </w:rPr>
        <w:t>Secrétaire : Nathalie Deconinck</w:t>
      </w:r>
    </w:p>
    <w:p w14:paraId="32BB87BB" w14:textId="77777777" w:rsidR="00317D35" w:rsidRPr="00DC7DE5" w:rsidRDefault="00000000">
      <w:pPr>
        <w:rPr>
          <w:lang w:val="fr-FR"/>
        </w:rPr>
      </w:pPr>
      <w:r w:rsidRPr="00DC7DE5">
        <w:rPr>
          <w:lang w:val="fr-FR"/>
        </w:rPr>
        <w:t>Trésorière : Béatrice Léturgie</w:t>
      </w:r>
    </w:p>
    <w:p w14:paraId="5F52E0E1" w14:textId="77777777" w:rsidR="00317D35" w:rsidRPr="00DC7DE5" w:rsidRDefault="00000000">
      <w:pPr>
        <w:rPr>
          <w:lang w:val="fr-FR"/>
        </w:rPr>
      </w:pPr>
      <w:r w:rsidRPr="00DC7DE5">
        <w:rPr>
          <w:lang w:val="fr-FR"/>
        </w:rPr>
        <w:t>L'hébergement du site est assuré par la société OVH SAS, située au 2 rue Kellermann, 59100 Roubaix, France. Téléphone : 09 55 00 66 33. Site web : www.ovhcloud.com</w:t>
      </w:r>
    </w:p>
    <w:p w14:paraId="098A10AD" w14:textId="77777777" w:rsidR="00317D35" w:rsidRPr="00DC7DE5" w:rsidRDefault="00000000">
      <w:pPr>
        <w:rPr>
          <w:lang w:val="fr-FR"/>
        </w:rPr>
      </w:pPr>
      <w:r w:rsidRPr="00DC7DE5">
        <w:rPr>
          <w:lang w:val="fr-FR"/>
        </w:rPr>
        <w:t>Le responsable de la publication du site est l'association A.A.M.V., représentée par sa présidente en exercice. Contact : contact@aamv.net</w:t>
      </w:r>
    </w:p>
    <w:p w14:paraId="10AE76C5" w14:textId="77777777" w:rsidR="00317D35" w:rsidRPr="00DC7DE5" w:rsidRDefault="00000000">
      <w:pPr>
        <w:rPr>
          <w:lang w:val="fr-FR"/>
        </w:rPr>
      </w:pPr>
      <w:r w:rsidRPr="00DC7DE5">
        <w:rPr>
          <w:b/>
          <w:color w:val="003366"/>
          <w:sz w:val="28"/>
          <w:lang w:val="fr-FR"/>
        </w:rPr>
        <w:t>ARTICLE 3 : Définitions</w:t>
      </w:r>
    </w:p>
    <w:p w14:paraId="100F26B5" w14:textId="77777777" w:rsidR="00317D35" w:rsidRPr="00DC7DE5" w:rsidRDefault="00000000">
      <w:pPr>
        <w:rPr>
          <w:lang w:val="fr-FR"/>
        </w:rPr>
      </w:pPr>
      <w:r w:rsidRPr="00DC7DE5">
        <w:rPr>
          <w:lang w:val="fr-FR"/>
        </w:rPr>
        <w:t>La présente clause a pour objet de définir les différents termes essentiels du contrat :</w:t>
      </w:r>
    </w:p>
    <w:p w14:paraId="304C97A4" w14:textId="77777777" w:rsidR="00317D35" w:rsidRPr="00DC7DE5" w:rsidRDefault="00000000">
      <w:pPr>
        <w:rPr>
          <w:lang w:val="fr-FR"/>
        </w:rPr>
      </w:pPr>
      <w:r w:rsidRPr="00DC7DE5">
        <w:rPr>
          <w:lang w:val="fr-FR"/>
        </w:rPr>
        <w:t>• Utilisateur : ce terme désigne toute personne qui utilise le site ou l'un des services proposés par le site.</w:t>
      </w:r>
    </w:p>
    <w:p w14:paraId="056236AA" w14:textId="77777777" w:rsidR="00317D35" w:rsidRPr="00DC7DE5" w:rsidRDefault="00000000">
      <w:pPr>
        <w:rPr>
          <w:lang w:val="fr-FR"/>
        </w:rPr>
      </w:pPr>
      <w:r w:rsidRPr="00DC7DE5">
        <w:rPr>
          <w:lang w:val="fr-FR"/>
        </w:rPr>
        <w:t>• Contenu Utilisateur : ce sont les données transmises par l'Utilisateur au sein du site.</w:t>
      </w:r>
    </w:p>
    <w:p w14:paraId="23D7C132" w14:textId="77777777" w:rsidR="00317D35" w:rsidRPr="00DC7DE5" w:rsidRDefault="00000000">
      <w:pPr>
        <w:rPr>
          <w:lang w:val="fr-FR"/>
        </w:rPr>
      </w:pPr>
      <w:r w:rsidRPr="00DC7DE5">
        <w:rPr>
          <w:lang w:val="fr-FR"/>
        </w:rPr>
        <w:t>• Membre : l'Utilisateur devient membre lorsqu'il est identifié sur le site.</w:t>
      </w:r>
    </w:p>
    <w:p w14:paraId="271B5FCD" w14:textId="77777777" w:rsidR="00317D35" w:rsidRPr="00DC7DE5" w:rsidRDefault="00000000">
      <w:pPr>
        <w:rPr>
          <w:lang w:val="fr-FR"/>
        </w:rPr>
      </w:pPr>
      <w:r w:rsidRPr="00DC7DE5">
        <w:rPr>
          <w:lang w:val="fr-FR"/>
        </w:rPr>
        <w:lastRenderedPageBreak/>
        <w:t>• Identifiant et mot de passe : c'est l'ensemble des informations nécessaires à l'identification d'un Utilisateur sur le site. L'identifiant et le mot de passe permettent à l'Utilisateur d'accéder à des services réservés aux membres du site. Le mot de passe est confidentiel.</w:t>
      </w:r>
    </w:p>
    <w:p w14:paraId="6036FDA2" w14:textId="77777777" w:rsidR="00317D35" w:rsidRPr="00DC7DE5" w:rsidRDefault="00000000">
      <w:pPr>
        <w:rPr>
          <w:lang w:val="fr-FR"/>
        </w:rPr>
      </w:pPr>
      <w:r w:rsidRPr="00DC7DE5">
        <w:rPr>
          <w:b/>
          <w:color w:val="003366"/>
          <w:sz w:val="28"/>
          <w:lang w:val="fr-FR"/>
        </w:rPr>
        <w:t>ARTICLE 4 : Accès aux services</w:t>
      </w:r>
    </w:p>
    <w:p w14:paraId="38AD189A" w14:textId="77777777" w:rsidR="00317D35" w:rsidRPr="00DC7DE5" w:rsidRDefault="00000000">
      <w:pPr>
        <w:rPr>
          <w:lang w:val="fr-FR"/>
        </w:rPr>
      </w:pPr>
      <w:r w:rsidRPr="00DC7DE5">
        <w:rPr>
          <w:lang w:val="fr-FR"/>
        </w:rPr>
        <w:t>Le site permet à l'Utilisateur un accès gratuit aux services suivants :</w:t>
      </w:r>
    </w:p>
    <w:p w14:paraId="6395A33C" w14:textId="77777777" w:rsidR="00317D35" w:rsidRPr="00DC7DE5" w:rsidRDefault="00000000">
      <w:pPr>
        <w:rPr>
          <w:lang w:val="fr-FR"/>
        </w:rPr>
      </w:pPr>
      <w:r w:rsidRPr="00DC7DE5">
        <w:rPr>
          <w:lang w:val="fr-FR"/>
        </w:rPr>
        <w:t>• Outils et documents relatifs aux assistantes maternelles</w:t>
      </w:r>
    </w:p>
    <w:p w14:paraId="7EA42616" w14:textId="77777777" w:rsidR="00317D35" w:rsidRPr="00DC7DE5" w:rsidRDefault="00000000">
      <w:pPr>
        <w:rPr>
          <w:lang w:val="fr-FR"/>
        </w:rPr>
      </w:pPr>
      <w:r w:rsidRPr="00DC7DE5">
        <w:rPr>
          <w:lang w:val="fr-FR"/>
        </w:rPr>
        <w:t>• Petites annonces Parents/Assistantes Maternelles</w:t>
      </w:r>
    </w:p>
    <w:p w14:paraId="7A560C68" w14:textId="77777777" w:rsidR="00317D35" w:rsidRPr="00DC7DE5" w:rsidRDefault="00000000">
      <w:pPr>
        <w:rPr>
          <w:lang w:val="fr-FR"/>
        </w:rPr>
      </w:pPr>
      <w:r w:rsidRPr="00DC7DE5">
        <w:rPr>
          <w:lang w:val="fr-FR"/>
        </w:rPr>
        <w:t>• Informations sur les activités de l'association</w:t>
      </w:r>
    </w:p>
    <w:p w14:paraId="5226D9B5" w14:textId="77777777" w:rsidR="00317D35" w:rsidRPr="00DC7DE5" w:rsidRDefault="00000000">
      <w:pPr>
        <w:rPr>
          <w:lang w:val="fr-FR"/>
        </w:rPr>
      </w:pPr>
      <w:r w:rsidRPr="00DC7DE5">
        <w:rPr>
          <w:lang w:val="fr-FR"/>
        </w:rPr>
        <w:t>Le site est accessible gratuitement depuis n'importe quel lieu à tout Utilisateur ayant un accès à Internet. Tous les frais supportés par l'Utilisateur pour accéder au service (matériel informatique, logiciels, connexion Internet, etc.) sont à sa charge.</w:t>
      </w:r>
    </w:p>
    <w:p w14:paraId="377ACC32" w14:textId="77777777" w:rsidR="00317D35" w:rsidRPr="00DC7DE5" w:rsidRDefault="00000000">
      <w:pPr>
        <w:rPr>
          <w:lang w:val="fr-FR"/>
        </w:rPr>
      </w:pPr>
      <w:r w:rsidRPr="00DC7DE5">
        <w:rPr>
          <w:lang w:val="fr-FR"/>
        </w:rPr>
        <w:t>L'Utilisateur non membre n'a pas accès aux services réservés aux membres. Pour cela, il doit s'identifier à l'aide de son identifiant et de son mot de passe.</w:t>
      </w:r>
    </w:p>
    <w:p w14:paraId="7CF87307" w14:textId="77777777" w:rsidR="00317D35" w:rsidRPr="00DC7DE5" w:rsidRDefault="00000000">
      <w:pPr>
        <w:rPr>
          <w:lang w:val="fr-FR"/>
        </w:rPr>
      </w:pPr>
      <w:r w:rsidRPr="00DC7DE5">
        <w:rPr>
          <w:lang w:val="fr-FR"/>
        </w:rPr>
        <w:t>Le site met en œuvre tous les moyens mis à sa disposition pour assurer un accès de qualité à ses services. L'obligation étant de moyens, le site ne s'engage pas à atteindre ce résultat.</w:t>
      </w:r>
    </w:p>
    <w:p w14:paraId="6261BDB7" w14:textId="77777777" w:rsidR="00317D35" w:rsidRPr="00DC7DE5" w:rsidRDefault="00000000">
      <w:pPr>
        <w:rPr>
          <w:lang w:val="fr-FR"/>
        </w:rPr>
      </w:pPr>
      <w:r w:rsidRPr="00DC7DE5">
        <w:rPr>
          <w:lang w:val="fr-FR"/>
        </w:rPr>
        <w:t>Tout événement dû à un cas de force majeure ayant pour conséquence un dysfonctionnement du réseau ou du serveur n'engage pas la responsabilité de A.A.M.V.</w:t>
      </w:r>
    </w:p>
    <w:p w14:paraId="5AB7FE27" w14:textId="77777777" w:rsidR="00317D35" w:rsidRPr="00DC7DE5" w:rsidRDefault="00000000">
      <w:pPr>
        <w:rPr>
          <w:lang w:val="fr-FR"/>
        </w:rPr>
      </w:pPr>
      <w:r w:rsidRPr="00DC7DE5">
        <w:rPr>
          <w:lang w:val="fr-FR"/>
        </w:rPr>
        <w:t>L'accès aux services du site peut à tout moment faire l'objet d'une interruption, d'une suspension, d'une modification sans préavis pour une maintenance ou pour tout autre cas. L'Utilisateur s'oblige à ne réclamer aucune indemnisation suite à l'interruption, à la suspension ou à la modification du présent contrat.</w:t>
      </w:r>
    </w:p>
    <w:p w14:paraId="5F9E14DA" w14:textId="77777777" w:rsidR="00317D35" w:rsidRPr="00DC7DE5" w:rsidRDefault="00000000">
      <w:pPr>
        <w:rPr>
          <w:lang w:val="fr-FR"/>
        </w:rPr>
      </w:pPr>
      <w:r w:rsidRPr="00DC7DE5">
        <w:rPr>
          <w:lang w:val="fr-FR"/>
        </w:rPr>
        <w:t>L'Utilisateur a la possibilité de contacter le site par messagerie électronique à l'adresse contact@aamv.net ou nounounathaamv@gmail.com.</w:t>
      </w:r>
    </w:p>
    <w:p w14:paraId="4E92E49B" w14:textId="77777777" w:rsidR="00317D35" w:rsidRPr="00DC7DE5" w:rsidRDefault="00000000">
      <w:pPr>
        <w:rPr>
          <w:lang w:val="fr-FR"/>
        </w:rPr>
      </w:pPr>
      <w:r w:rsidRPr="00DC7DE5">
        <w:rPr>
          <w:b/>
          <w:color w:val="003366"/>
          <w:sz w:val="28"/>
          <w:lang w:val="fr-FR"/>
        </w:rPr>
        <w:t>ARTICLE 5 : Propriété intellectuelle</w:t>
      </w:r>
    </w:p>
    <w:p w14:paraId="74590059" w14:textId="77777777" w:rsidR="00317D35" w:rsidRPr="00DC7DE5" w:rsidRDefault="00000000">
      <w:pPr>
        <w:rPr>
          <w:lang w:val="fr-FR"/>
        </w:rPr>
      </w:pPr>
      <w:r w:rsidRPr="00DC7DE5">
        <w:rPr>
          <w:lang w:val="fr-FR"/>
        </w:rPr>
        <w:t>Les marques, logos, signes et tout autre contenu du site font l'objet d'une protection par le Code de la propriété intellectuelle et plus particulièrement par le droit d'auteur.</w:t>
      </w:r>
    </w:p>
    <w:p w14:paraId="156F41B5" w14:textId="77777777" w:rsidR="00317D35" w:rsidRPr="00DC7DE5" w:rsidRDefault="00000000">
      <w:pPr>
        <w:rPr>
          <w:lang w:val="fr-FR"/>
        </w:rPr>
      </w:pPr>
      <w:r w:rsidRPr="00DC7DE5">
        <w:rPr>
          <w:lang w:val="fr-FR"/>
        </w:rPr>
        <w:t>L'Utilisateur sollicite l'autorisation préalable du site pour toute reproduction, publication, copie des différents contenus.</w:t>
      </w:r>
    </w:p>
    <w:p w14:paraId="68387B77" w14:textId="77777777" w:rsidR="00317D35" w:rsidRPr="00DC7DE5" w:rsidRDefault="00000000">
      <w:pPr>
        <w:rPr>
          <w:lang w:val="fr-FR"/>
        </w:rPr>
      </w:pPr>
      <w:r w:rsidRPr="00DC7DE5">
        <w:rPr>
          <w:lang w:val="fr-FR"/>
        </w:rPr>
        <w:t>L'Utilisateur s'engage à une utilisation des contenus du site dans un cadre strictement privé. Une utilisation des contenus à des fins commerciales est strictement interdite.</w:t>
      </w:r>
    </w:p>
    <w:p w14:paraId="59E585B5" w14:textId="77777777" w:rsidR="00317D35" w:rsidRPr="00DC7DE5" w:rsidRDefault="00000000">
      <w:pPr>
        <w:rPr>
          <w:lang w:val="fr-FR"/>
        </w:rPr>
      </w:pPr>
      <w:r w:rsidRPr="00DC7DE5">
        <w:rPr>
          <w:lang w:val="fr-FR"/>
        </w:rPr>
        <w:t xml:space="preserve">Tout contenu mis en ligne par l'Utilisateur est de sa seule responsabilité. L'Utilisateur s'engage à ne pas mettre en ligne de contenus pouvant porter atteinte aux intérêts de </w:t>
      </w:r>
      <w:r w:rsidRPr="00DC7DE5">
        <w:rPr>
          <w:lang w:val="fr-FR"/>
        </w:rPr>
        <w:lastRenderedPageBreak/>
        <w:t>tierces personnes. Tout recours en justice engagé par un tiers lésé contre le site sera pris en charge par l'Utilisateur.</w:t>
      </w:r>
    </w:p>
    <w:p w14:paraId="554745CC" w14:textId="77777777" w:rsidR="00317D35" w:rsidRPr="00DC7DE5" w:rsidRDefault="00000000">
      <w:pPr>
        <w:rPr>
          <w:lang w:val="fr-FR"/>
        </w:rPr>
      </w:pPr>
      <w:r w:rsidRPr="00DC7DE5">
        <w:rPr>
          <w:lang w:val="fr-FR"/>
        </w:rPr>
        <w:t>Le contenu de l'Utilisateur peut être à tout moment et pour n'importe quelle raison supprimé ou modifié par le site. L'Utilisateur ne reçoit aucune justification et notification préalablement à la suppression ou à la modification du contenu Utilisateur.</w:t>
      </w:r>
    </w:p>
    <w:p w14:paraId="2A4D832B" w14:textId="77777777" w:rsidR="00317D35" w:rsidRPr="00DC7DE5" w:rsidRDefault="00000000">
      <w:pPr>
        <w:rPr>
          <w:lang w:val="fr-FR"/>
        </w:rPr>
      </w:pPr>
      <w:r w:rsidRPr="00DC7DE5">
        <w:rPr>
          <w:b/>
          <w:color w:val="003366"/>
          <w:sz w:val="28"/>
          <w:lang w:val="fr-FR"/>
        </w:rPr>
        <w:t>ARTICLE 6 : Protection des données personnelles (RGPD)</w:t>
      </w:r>
    </w:p>
    <w:p w14:paraId="7AADDD36" w14:textId="77777777" w:rsidR="00317D35" w:rsidRPr="00DC7DE5" w:rsidRDefault="00000000">
      <w:pPr>
        <w:rPr>
          <w:lang w:val="fr-FR"/>
        </w:rPr>
      </w:pPr>
      <w:r w:rsidRPr="00DC7DE5">
        <w:rPr>
          <w:b/>
          <w:sz w:val="24"/>
          <w:lang w:val="fr-FR"/>
        </w:rPr>
        <w:t>6.1 Responsable du traitement des données</w:t>
      </w:r>
    </w:p>
    <w:p w14:paraId="7B0C6397" w14:textId="77777777" w:rsidR="00317D35" w:rsidRPr="00DC7DE5" w:rsidRDefault="00000000">
      <w:pPr>
        <w:rPr>
          <w:lang w:val="fr-FR"/>
        </w:rPr>
      </w:pPr>
      <w:r w:rsidRPr="00DC7DE5">
        <w:rPr>
          <w:lang w:val="fr-FR"/>
        </w:rPr>
        <w:t>Le responsable du traitement des données personnelles est l'association A.A.M.V., dont le siège social est situé au 50 rue Anne Josèphe du Bourg, 59650 Villeneuve d'Ascq. Contact : contact@aamv.net</w:t>
      </w:r>
    </w:p>
    <w:p w14:paraId="2555852E" w14:textId="77777777" w:rsidR="00317D35" w:rsidRPr="00DC7DE5" w:rsidRDefault="00000000">
      <w:pPr>
        <w:rPr>
          <w:lang w:val="fr-FR"/>
        </w:rPr>
      </w:pPr>
      <w:r w:rsidRPr="00DC7DE5">
        <w:rPr>
          <w:b/>
          <w:sz w:val="24"/>
          <w:lang w:val="fr-FR"/>
        </w:rPr>
        <w:t>6.2 Données collectées et finalités</w:t>
      </w:r>
    </w:p>
    <w:p w14:paraId="5CE2E9C9" w14:textId="77777777" w:rsidR="00317D35" w:rsidRPr="00DC7DE5" w:rsidRDefault="00000000">
      <w:pPr>
        <w:rPr>
          <w:lang w:val="fr-FR"/>
        </w:rPr>
      </w:pPr>
      <w:r w:rsidRPr="00DC7DE5">
        <w:rPr>
          <w:lang w:val="fr-FR"/>
        </w:rPr>
        <w:t>Les informations demandées lors de l'inscription au site sont nécessaires et obligatoires pour la création du compte de l'Utilisateur. En particulier, l'adresse électronique pourra être utilisée par le site pour l'administration, la gestion et l'animation du service.</w:t>
      </w:r>
    </w:p>
    <w:p w14:paraId="082FA714" w14:textId="77777777" w:rsidR="00317D35" w:rsidRPr="00DC7DE5" w:rsidRDefault="00000000">
      <w:pPr>
        <w:rPr>
          <w:lang w:val="fr-FR"/>
        </w:rPr>
      </w:pPr>
      <w:r w:rsidRPr="00DC7DE5">
        <w:rPr>
          <w:lang w:val="fr-FR"/>
        </w:rPr>
        <w:t>Les données personnelles collectées peuvent inclure :</w:t>
      </w:r>
    </w:p>
    <w:p w14:paraId="272962B0" w14:textId="77777777" w:rsidR="00317D35" w:rsidRPr="00DC7DE5" w:rsidRDefault="00000000">
      <w:pPr>
        <w:rPr>
          <w:lang w:val="fr-FR"/>
        </w:rPr>
      </w:pPr>
      <w:r w:rsidRPr="00DC7DE5">
        <w:rPr>
          <w:lang w:val="fr-FR"/>
        </w:rPr>
        <w:t>• Nom et prénom</w:t>
      </w:r>
    </w:p>
    <w:p w14:paraId="79BBCB28" w14:textId="77777777" w:rsidR="00317D35" w:rsidRPr="00DC7DE5" w:rsidRDefault="00000000">
      <w:pPr>
        <w:rPr>
          <w:lang w:val="fr-FR"/>
        </w:rPr>
      </w:pPr>
      <w:r w:rsidRPr="00DC7DE5">
        <w:rPr>
          <w:lang w:val="fr-FR"/>
        </w:rPr>
        <w:t>• Adresse électronique</w:t>
      </w:r>
    </w:p>
    <w:p w14:paraId="346DB9D7" w14:textId="77777777" w:rsidR="00317D35" w:rsidRPr="00DC7DE5" w:rsidRDefault="00000000">
      <w:pPr>
        <w:rPr>
          <w:lang w:val="fr-FR"/>
        </w:rPr>
      </w:pPr>
      <w:r w:rsidRPr="00DC7DE5">
        <w:rPr>
          <w:lang w:val="fr-FR"/>
        </w:rPr>
        <w:t>• Numéro de téléphone (si fourni)</w:t>
      </w:r>
    </w:p>
    <w:p w14:paraId="707F2DC4" w14:textId="77777777" w:rsidR="00317D35" w:rsidRPr="00DC7DE5" w:rsidRDefault="00000000">
      <w:pPr>
        <w:rPr>
          <w:lang w:val="fr-FR"/>
        </w:rPr>
      </w:pPr>
      <w:r w:rsidRPr="00DC7DE5">
        <w:rPr>
          <w:lang w:val="fr-FR"/>
        </w:rPr>
        <w:t>• Informations relatives aux petites annonces publiées</w:t>
      </w:r>
    </w:p>
    <w:p w14:paraId="5A0BAF0A" w14:textId="77777777" w:rsidR="00317D35" w:rsidRPr="00DC7DE5" w:rsidRDefault="00000000">
      <w:pPr>
        <w:rPr>
          <w:lang w:val="fr-FR"/>
        </w:rPr>
      </w:pPr>
      <w:r w:rsidRPr="00DC7DE5">
        <w:rPr>
          <w:lang w:val="fr-FR"/>
        </w:rPr>
        <w:t>Ces données sont collectées aux fins suivantes :</w:t>
      </w:r>
    </w:p>
    <w:p w14:paraId="0D46EFC6" w14:textId="77777777" w:rsidR="00317D35" w:rsidRPr="00DC7DE5" w:rsidRDefault="00000000">
      <w:pPr>
        <w:rPr>
          <w:lang w:val="fr-FR"/>
        </w:rPr>
      </w:pPr>
      <w:r w:rsidRPr="00DC7DE5">
        <w:rPr>
          <w:lang w:val="fr-FR"/>
        </w:rPr>
        <w:t>• Gestion des comptes utilisateurs et authentification</w:t>
      </w:r>
    </w:p>
    <w:p w14:paraId="756929F0" w14:textId="77777777" w:rsidR="00317D35" w:rsidRPr="00DC7DE5" w:rsidRDefault="00000000">
      <w:pPr>
        <w:rPr>
          <w:lang w:val="fr-FR"/>
        </w:rPr>
      </w:pPr>
      <w:r w:rsidRPr="00DC7DE5">
        <w:rPr>
          <w:lang w:val="fr-FR"/>
        </w:rPr>
        <w:t>• Communication avec les membres (informations, actualités)</w:t>
      </w:r>
    </w:p>
    <w:p w14:paraId="5E7AC011" w14:textId="77777777" w:rsidR="00317D35" w:rsidRPr="00DC7DE5" w:rsidRDefault="00000000">
      <w:pPr>
        <w:rPr>
          <w:lang w:val="fr-FR"/>
        </w:rPr>
      </w:pPr>
      <w:r w:rsidRPr="00DC7DE5">
        <w:rPr>
          <w:lang w:val="fr-FR"/>
        </w:rPr>
        <w:t>• Publication et gestion des petites annonces</w:t>
      </w:r>
    </w:p>
    <w:p w14:paraId="26272AF6" w14:textId="77777777" w:rsidR="00317D35" w:rsidRPr="00DC7DE5" w:rsidRDefault="00000000">
      <w:pPr>
        <w:rPr>
          <w:lang w:val="fr-FR"/>
        </w:rPr>
      </w:pPr>
      <w:r w:rsidRPr="00DC7DE5">
        <w:rPr>
          <w:lang w:val="fr-FR"/>
        </w:rPr>
        <w:t>• Respect des obligations légales</w:t>
      </w:r>
    </w:p>
    <w:p w14:paraId="47A7F097" w14:textId="77777777" w:rsidR="00317D35" w:rsidRPr="00DC7DE5" w:rsidRDefault="00000000">
      <w:pPr>
        <w:rPr>
          <w:lang w:val="fr-FR"/>
        </w:rPr>
      </w:pPr>
      <w:r w:rsidRPr="00DC7DE5">
        <w:rPr>
          <w:b/>
          <w:sz w:val="24"/>
          <w:lang w:val="fr-FR"/>
        </w:rPr>
        <w:t>6.3 Base légale du traitement</w:t>
      </w:r>
    </w:p>
    <w:p w14:paraId="10C5A6CD" w14:textId="77777777" w:rsidR="00317D35" w:rsidRPr="00DC7DE5" w:rsidRDefault="00000000">
      <w:pPr>
        <w:rPr>
          <w:lang w:val="fr-FR"/>
        </w:rPr>
      </w:pPr>
      <w:r w:rsidRPr="00DC7DE5">
        <w:rPr>
          <w:lang w:val="fr-FR"/>
        </w:rPr>
        <w:t>Conformément au RGPD, le traitement des données personnelles est fondé sur les bases légales suivantes :</w:t>
      </w:r>
    </w:p>
    <w:p w14:paraId="099CC711" w14:textId="77777777" w:rsidR="00317D35" w:rsidRPr="00DC7DE5" w:rsidRDefault="00000000">
      <w:pPr>
        <w:rPr>
          <w:lang w:val="fr-FR"/>
        </w:rPr>
      </w:pPr>
      <w:r w:rsidRPr="00DC7DE5">
        <w:rPr>
          <w:lang w:val="fr-FR"/>
        </w:rPr>
        <w:t>• Le consentement de l'Utilisateur (inscription volontaire au site)</w:t>
      </w:r>
    </w:p>
    <w:p w14:paraId="5E8D7A51" w14:textId="77777777" w:rsidR="00317D35" w:rsidRPr="00DC7DE5" w:rsidRDefault="00000000">
      <w:pPr>
        <w:rPr>
          <w:lang w:val="fr-FR"/>
        </w:rPr>
      </w:pPr>
      <w:r w:rsidRPr="00DC7DE5">
        <w:rPr>
          <w:lang w:val="fr-FR"/>
        </w:rPr>
        <w:t>• L'exécution du contrat entre l'Utilisateur et l'association</w:t>
      </w:r>
    </w:p>
    <w:p w14:paraId="749A5688" w14:textId="77777777" w:rsidR="00317D35" w:rsidRPr="00DC7DE5" w:rsidRDefault="00000000">
      <w:pPr>
        <w:rPr>
          <w:lang w:val="fr-FR"/>
        </w:rPr>
      </w:pPr>
      <w:r w:rsidRPr="00DC7DE5">
        <w:rPr>
          <w:lang w:val="fr-FR"/>
        </w:rPr>
        <w:lastRenderedPageBreak/>
        <w:t>• L'intérêt légitime de l'association pour la gestion de ses services</w:t>
      </w:r>
    </w:p>
    <w:p w14:paraId="5FF688D4" w14:textId="77777777" w:rsidR="00317D35" w:rsidRPr="00DC7DE5" w:rsidRDefault="00000000">
      <w:pPr>
        <w:rPr>
          <w:lang w:val="fr-FR"/>
        </w:rPr>
      </w:pPr>
      <w:r w:rsidRPr="00DC7DE5">
        <w:rPr>
          <w:b/>
          <w:sz w:val="24"/>
          <w:lang w:val="fr-FR"/>
        </w:rPr>
        <w:t>6.4 Destinataires des données</w:t>
      </w:r>
    </w:p>
    <w:p w14:paraId="0FEC1CBD" w14:textId="77777777" w:rsidR="00317D35" w:rsidRPr="00DC7DE5" w:rsidRDefault="00000000">
      <w:pPr>
        <w:rPr>
          <w:lang w:val="fr-FR"/>
        </w:rPr>
      </w:pPr>
      <w:r w:rsidRPr="00DC7DE5">
        <w:rPr>
          <w:lang w:val="fr-FR"/>
        </w:rPr>
        <w:t>Les données personnelles collectées sont destinées exclusivement à l'usage de l'association A.A.M.V. et de ses membres autorisés (administrateurs, modérateurs). Elles ne sont pas transmises à des tiers à des fins commerciales.</w:t>
      </w:r>
    </w:p>
    <w:p w14:paraId="70172B77" w14:textId="77777777" w:rsidR="00317D35" w:rsidRPr="00DC7DE5" w:rsidRDefault="00000000">
      <w:pPr>
        <w:rPr>
          <w:lang w:val="fr-FR"/>
        </w:rPr>
      </w:pPr>
      <w:r w:rsidRPr="00DC7DE5">
        <w:rPr>
          <w:lang w:val="fr-FR"/>
        </w:rPr>
        <w:t>Certaines données peuvent être communiquées à notre hébergeur OVH SAS dans le cadre strict de la fourniture du service d'hébergement.</w:t>
      </w:r>
    </w:p>
    <w:p w14:paraId="43EB65E6" w14:textId="77777777" w:rsidR="00317D35" w:rsidRPr="00DC7DE5" w:rsidRDefault="00000000">
      <w:pPr>
        <w:rPr>
          <w:lang w:val="fr-FR"/>
        </w:rPr>
      </w:pPr>
      <w:r w:rsidRPr="00DC7DE5">
        <w:rPr>
          <w:b/>
          <w:sz w:val="24"/>
          <w:lang w:val="fr-FR"/>
        </w:rPr>
        <w:t>6.5 Durée de conservation des données</w:t>
      </w:r>
    </w:p>
    <w:p w14:paraId="38B0F129" w14:textId="77777777" w:rsidR="00317D35" w:rsidRPr="00DC7DE5" w:rsidRDefault="00000000">
      <w:pPr>
        <w:rPr>
          <w:lang w:val="fr-FR"/>
        </w:rPr>
      </w:pPr>
      <w:r w:rsidRPr="00DC7DE5">
        <w:rPr>
          <w:lang w:val="fr-FR"/>
        </w:rPr>
        <w:t>Les données personnelles sont conservées pendant la durée nécessaire à la réalisation des finalités pour lesquelles elles ont été collectées :</w:t>
      </w:r>
    </w:p>
    <w:p w14:paraId="77208C1B" w14:textId="77777777" w:rsidR="00317D35" w:rsidRPr="00DC7DE5" w:rsidRDefault="00000000">
      <w:pPr>
        <w:rPr>
          <w:lang w:val="fr-FR"/>
        </w:rPr>
      </w:pPr>
      <w:r w:rsidRPr="00DC7DE5">
        <w:rPr>
          <w:lang w:val="fr-FR"/>
        </w:rPr>
        <w:t>• Données de compte utilisateur : durée d'activité du compte + 1 an après inactivité</w:t>
      </w:r>
    </w:p>
    <w:p w14:paraId="36ABDC53" w14:textId="77777777" w:rsidR="00317D35" w:rsidRPr="00DC7DE5" w:rsidRDefault="00000000">
      <w:pPr>
        <w:rPr>
          <w:lang w:val="fr-FR"/>
        </w:rPr>
      </w:pPr>
      <w:r w:rsidRPr="00DC7DE5">
        <w:rPr>
          <w:lang w:val="fr-FR"/>
        </w:rPr>
        <w:t>• Données de petites annonces : durée de publication + 6 mois</w:t>
      </w:r>
    </w:p>
    <w:p w14:paraId="7A302102" w14:textId="56C9DA4D" w:rsidR="00317D35" w:rsidRPr="00DC7DE5" w:rsidRDefault="00000000">
      <w:pPr>
        <w:rPr>
          <w:lang w:val="fr-FR"/>
        </w:rPr>
      </w:pPr>
      <w:r w:rsidRPr="00DC7DE5">
        <w:rPr>
          <w:lang w:val="fr-FR"/>
        </w:rPr>
        <w:t xml:space="preserve">• Données de connexion : </w:t>
      </w:r>
      <w:r w:rsidR="00DC7DE5" w:rsidRPr="00DC7DE5">
        <w:rPr>
          <w:lang w:val="fr-FR"/>
        </w:rPr>
        <w:t>aucune donnée de connexion n’est conservée</w:t>
      </w:r>
    </w:p>
    <w:p w14:paraId="236F4729" w14:textId="77777777" w:rsidR="00317D35" w:rsidRPr="00DC7DE5" w:rsidRDefault="00000000">
      <w:pPr>
        <w:rPr>
          <w:lang w:val="fr-FR"/>
        </w:rPr>
      </w:pPr>
      <w:r w:rsidRPr="00DC7DE5">
        <w:rPr>
          <w:lang w:val="fr-FR"/>
        </w:rPr>
        <w:t>Au-delà de ces délais, les données sont supprimées ou anonymisées, sauf obligation légale de conservation.</w:t>
      </w:r>
    </w:p>
    <w:p w14:paraId="7F09A610" w14:textId="77777777" w:rsidR="00317D35" w:rsidRPr="00DC7DE5" w:rsidRDefault="00000000">
      <w:pPr>
        <w:rPr>
          <w:lang w:val="fr-FR"/>
        </w:rPr>
      </w:pPr>
      <w:r w:rsidRPr="00DC7DE5">
        <w:rPr>
          <w:b/>
          <w:sz w:val="24"/>
          <w:lang w:val="fr-FR"/>
        </w:rPr>
        <w:t>6.6 Droits des personnes concernées</w:t>
      </w:r>
    </w:p>
    <w:p w14:paraId="3034C087" w14:textId="77777777" w:rsidR="00317D35" w:rsidRPr="00DC7DE5" w:rsidRDefault="00000000">
      <w:pPr>
        <w:rPr>
          <w:lang w:val="fr-FR"/>
        </w:rPr>
      </w:pPr>
      <w:r w:rsidRPr="00DC7DE5">
        <w:rPr>
          <w:lang w:val="fr-FR"/>
        </w:rPr>
        <w:t>Conformément au Règlement Général sur la Protection des Données (RGPD) et à la loi n°78-17 du 6 janvier 1978 modifiée relative à l'informatique, aux fichiers et aux libertés, l'Utilisateur dispose des droits suivants :</w:t>
      </w:r>
    </w:p>
    <w:p w14:paraId="72CAD9AD" w14:textId="77777777" w:rsidR="00317D35" w:rsidRPr="00DC7DE5" w:rsidRDefault="00000000">
      <w:pPr>
        <w:rPr>
          <w:lang w:val="fr-FR"/>
        </w:rPr>
      </w:pPr>
      <w:r w:rsidRPr="00DC7DE5">
        <w:rPr>
          <w:lang w:val="fr-FR"/>
        </w:rPr>
        <w:t>• Droit d'accès : obtenir la confirmation que des données sont traitées et en obtenir une copie</w:t>
      </w:r>
    </w:p>
    <w:p w14:paraId="6B0DAB7F" w14:textId="77777777" w:rsidR="00317D35" w:rsidRPr="00DC7DE5" w:rsidRDefault="00000000">
      <w:pPr>
        <w:rPr>
          <w:lang w:val="fr-FR"/>
        </w:rPr>
      </w:pPr>
      <w:r w:rsidRPr="00DC7DE5">
        <w:rPr>
          <w:lang w:val="fr-FR"/>
        </w:rPr>
        <w:t>• Droit de rectification : corriger des données inexactes ou incomplètes</w:t>
      </w:r>
    </w:p>
    <w:p w14:paraId="0679057A" w14:textId="77777777" w:rsidR="00317D35" w:rsidRPr="00DC7DE5" w:rsidRDefault="00000000">
      <w:pPr>
        <w:rPr>
          <w:lang w:val="fr-FR"/>
        </w:rPr>
      </w:pPr>
      <w:r w:rsidRPr="00DC7DE5">
        <w:rPr>
          <w:lang w:val="fr-FR"/>
        </w:rPr>
        <w:t>• Droit à l'effacement (« droit à l'oubli ») : obtenir la suppression de ses données dans certains cas</w:t>
      </w:r>
    </w:p>
    <w:p w14:paraId="6BD3C0CE" w14:textId="77777777" w:rsidR="00317D35" w:rsidRPr="00DC7DE5" w:rsidRDefault="00000000">
      <w:pPr>
        <w:rPr>
          <w:lang w:val="fr-FR"/>
        </w:rPr>
      </w:pPr>
      <w:r w:rsidRPr="00DC7DE5">
        <w:rPr>
          <w:lang w:val="fr-FR"/>
        </w:rPr>
        <w:t>• Droit à la limitation du traitement : suspendre temporairement le traitement des données</w:t>
      </w:r>
    </w:p>
    <w:p w14:paraId="35989479" w14:textId="77777777" w:rsidR="00317D35" w:rsidRPr="00DC7DE5" w:rsidRDefault="00000000">
      <w:pPr>
        <w:rPr>
          <w:lang w:val="fr-FR"/>
        </w:rPr>
      </w:pPr>
      <w:r w:rsidRPr="00DC7DE5">
        <w:rPr>
          <w:lang w:val="fr-FR"/>
        </w:rPr>
        <w:t>• Droit à la portabilité : récupérer ses données dans un format structuré et lisible</w:t>
      </w:r>
    </w:p>
    <w:p w14:paraId="3984C6B1" w14:textId="77777777" w:rsidR="00317D35" w:rsidRPr="00DC7DE5" w:rsidRDefault="00000000">
      <w:pPr>
        <w:rPr>
          <w:lang w:val="fr-FR"/>
        </w:rPr>
      </w:pPr>
      <w:r w:rsidRPr="00DC7DE5">
        <w:rPr>
          <w:lang w:val="fr-FR"/>
        </w:rPr>
        <w:t>• Droit d'opposition : s'opposer au traitement de ses données pour des raisons légitimes</w:t>
      </w:r>
    </w:p>
    <w:p w14:paraId="35C73AE2" w14:textId="77777777" w:rsidR="00317D35" w:rsidRPr="00DC7DE5" w:rsidRDefault="00000000">
      <w:pPr>
        <w:rPr>
          <w:lang w:val="fr-FR"/>
        </w:rPr>
      </w:pPr>
      <w:r w:rsidRPr="00DC7DE5">
        <w:rPr>
          <w:lang w:val="fr-FR"/>
        </w:rPr>
        <w:t>• Droit de retirer son consentement à tout moment</w:t>
      </w:r>
    </w:p>
    <w:p w14:paraId="372ACDFD" w14:textId="77777777" w:rsidR="00317D35" w:rsidRPr="00DC7DE5" w:rsidRDefault="00000000">
      <w:pPr>
        <w:rPr>
          <w:lang w:val="fr-FR"/>
        </w:rPr>
      </w:pPr>
      <w:r w:rsidRPr="00DC7DE5">
        <w:rPr>
          <w:lang w:val="fr-FR"/>
        </w:rPr>
        <w:t>L'Utilisateur peut exercer ces droits :</w:t>
      </w:r>
    </w:p>
    <w:p w14:paraId="002D2D3E" w14:textId="77777777" w:rsidR="00317D35" w:rsidRPr="00DC7DE5" w:rsidRDefault="00000000">
      <w:pPr>
        <w:rPr>
          <w:lang w:val="fr-FR"/>
        </w:rPr>
      </w:pPr>
      <w:r w:rsidRPr="00DC7DE5">
        <w:rPr>
          <w:lang w:val="fr-FR"/>
        </w:rPr>
        <w:t>• Via son espace personnel sur le site</w:t>
      </w:r>
    </w:p>
    <w:p w14:paraId="602D5E31" w14:textId="77777777" w:rsidR="00317D35" w:rsidRPr="00DC7DE5" w:rsidRDefault="00000000">
      <w:pPr>
        <w:rPr>
          <w:lang w:val="fr-FR"/>
        </w:rPr>
      </w:pPr>
      <w:r w:rsidRPr="00DC7DE5">
        <w:rPr>
          <w:lang w:val="fr-FR"/>
        </w:rPr>
        <w:lastRenderedPageBreak/>
        <w:t>• Par courrier électronique à : nounounathaamv@gmail.com ou contact@aamv.net</w:t>
      </w:r>
    </w:p>
    <w:p w14:paraId="47836042" w14:textId="77777777" w:rsidR="00317D35" w:rsidRPr="00DC7DE5" w:rsidRDefault="00000000">
      <w:pPr>
        <w:rPr>
          <w:lang w:val="fr-FR"/>
        </w:rPr>
      </w:pPr>
      <w:r w:rsidRPr="00DC7DE5">
        <w:rPr>
          <w:lang w:val="fr-FR"/>
        </w:rPr>
        <w:t>• Par voie postale au siège de l'association : 50 rue Anne Josèphe du Bourg, 59650 Villeneuve d'Ascq</w:t>
      </w:r>
    </w:p>
    <w:p w14:paraId="16109FC4" w14:textId="77777777" w:rsidR="00317D35" w:rsidRPr="00DC7DE5" w:rsidRDefault="00000000">
      <w:pPr>
        <w:rPr>
          <w:lang w:val="fr-FR"/>
        </w:rPr>
      </w:pPr>
      <w:r w:rsidRPr="00DC7DE5">
        <w:rPr>
          <w:lang w:val="fr-FR"/>
        </w:rPr>
        <w:t>L'association s'engage à répondre à toute demande d'exercice de droits dans un délai maximum d'un mois à compter de la réception de la demande.</w:t>
      </w:r>
    </w:p>
    <w:p w14:paraId="16CDE93D" w14:textId="77777777" w:rsidR="00317D35" w:rsidRPr="00DC7DE5" w:rsidRDefault="00000000">
      <w:pPr>
        <w:rPr>
          <w:lang w:val="fr-FR"/>
        </w:rPr>
      </w:pPr>
      <w:r w:rsidRPr="00DC7DE5">
        <w:rPr>
          <w:b/>
          <w:sz w:val="24"/>
          <w:lang w:val="fr-FR"/>
        </w:rPr>
        <w:t>6.7 Sécurité des données</w:t>
      </w:r>
    </w:p>
    <w:p w14:paraId="74798420" w14:textId="77777777" w:rsidR="00317D35" w:rsidRPr="00DC7DE5" w:rsidRDefault="00000000">
      <w:pPr>
        <w:rPr>
          <w:lang w:val="fr-FR"/>
        </w:rPr>
      </w:pPr>
      <w:r w:rsidRPr="00DC7DE5">
        <w:rPr>
          <w:lang w:val="fr-FR"/>
        </w:rPr>
        <w:t>Le site met en œuvre toutes les mesures techniques et organisationnelles appropriées pour garantir la sécurité, l'intégrité et la confidentialité des données personnelles, notamment :</w:t>
      </w:r>
    </w:p>
    <w:p w14:paraId="74CEBDF4" w14:textId="77777777" w:rsidR="00317D35" w:rsidRPr="00DC7DE5" w:rsidRDefault="00000000">
      <w:pPr>
        <w:rPr>
          <w:lang w:val="fr-FR"/>
        </w:rPr>
      </w:pPr>
      <w:r w:rsidRPr="00DC7DE5">
        <w:rPr>
          <w:lang w:val="fr-FR"/>
        </w:rPr>
        <w:t>• Chiffrement des connexions (protocole HTTPS)</w:t>
      </w:r>
    </w:p>
    <w:p w14:paraId="3A5A1D12" w14:textId="77777777" w:rsidR="00317D35" w:rsidRPr="00DC7DE5" w:rsidRDefault="00000000">
      <w:pPr>
        <w:rPr>
          <w:lang w:val="fr-FR"/>
        </w:rPr>
      </w:pPr>
      <w:r w:rsidRPr="00DC7DE5">
        <w:rPr>
          <w:lang w:val="fr-FR"/>
        </w:rPr>
        <w:t>• Sécurisation des mots de passe (hachage)</w:t>
      </w:r>
    </w:p>
    <w:p w14:paraId="2E1A16E1" w14:textId="77777777" w:rsidR="00317D35" w:rsidRPr="00DC7DE5" w:rsidRDefault="00000000">
      <w:pPr>
        <w:rPr>
          <w:lang w:val="fr-FR"/>
        </w:rPr>
      </w:pPr>
      <w:r w:rsidRPr="00DC7DE5">
        <w:rPr>
          <w:lang w:val="fr-FR"/>
        </w:rPr>
        <w:t>• Contrôle d'accès aux données (authentification)</w:t>
      </w:r>
    </w:p>
    <w:p w14:paraId="39EC7953" w14:textId="77777777" w:rsidR="00317D35" w:rsidRDefault="00000000">
      <w:r>
        <w:t>• Sauvegardes régulières des données</w:t>
      </w:r>
    </w:p>
    <w:p w14:paraId="3FF738D9" w14:textId="77777777" w:rsidR="00317D35" w:rsidRDefault="00000000">
      <w:r>
        <w:t>• Surveillance et journalisation des accès</w:t>
      </w:r>
    </w:p>
    <w:p w14:paraId="0A4CB28E" w14:textId="77777777" w:rsidR="00317D35" w:rsidRDefault="00000000">
      <w:r>
        <w:t>Toutefois, aucune transmission de données sur Internet ne peut être garantie comme totalement sécurisée. L'association ne peut garantir la sécurité absolue des données transmises via le site.</w:t>
      </w:r>
    </w:p>
    <w:p w14:paraId="3B6A9D45" w14:textId="77777777" w:rsidR="00317D35" w:rsidRDefault="00000000">
      <w:r>
        <w:rPr>
          <w:b/>
          <w:sz w:val="24"/>
        </w:rPr>
        <w:t>6.8 Droit de réclamation</w:t>
      </w:r>
    </w:p>
    <w:p w14:paraId="042035F0" w14:textId="77777777" w:rsidR="00317D35" w:rsidRDefault="00000000">
      <w:r>
        <w:t>L'Utilisateur dispose du droit d'introduire une réclamation auprès de la Commission Nationale de l'Informatique et des Libertés (CNIL), autorité de contrôle en matière de protection des données personnelles en France :</w:t>
      </w:r>
    </w:p>
    <w:p w14:paraId="62C1F1CE" w14:textId="77777777" w:rsidR="00317D35" w:rsidRDefault="00000000">
      <w:r>
        <w:t>• Site web : www.cnil.fr</w:t>
      </w:r>
    </w:p>
    <w:p w14:paraId="45665FD3" w14:textId="77777777" w:rsidR="00317D35" w:rsidRDefault="00000000">
      <w:r>
        <w:t>• Adresse : CNIL, 3 Place de Fontenoy, TSA 80715, 75334 Paris Cedex 07</w:t>
      </w:r>
    </w:p>
    <w:p w14:paraId="03770264" w14:textId="77777777" w:rsidR="00317D35" w:rsidRDefault="00000000">
      <w:r>
        <w:t>• Téléphone : 01 53 73 22 22</w:t>
      </w:r>
    </w:p>
    <w:p w14:paraId="07A3568D" w14:textId="77777777" w:rsidR="00317D35" w:rsidRDefault="00000000">
      <w:r>
        <w:rPr>
          <w:b/>
          <w:color w:val="003366"/>
          <w:sz w:val="28"/>
        </w:rPr>
        <w:t>ARTICLE 7 : Responsabilité et force majeure</w:t>
      </w:r>
    </w:p>
    <w:p w14:paraId="203C16BF" w14:textId="77777777" w:rsidR="00317D35" w:rsidRDefault="00000000">
      <w:r>
        <w:t>Les sources des informations diffusées sur le site sont réputées fiables. Toutefois, le site se réserve la faculté d'une non-garantie de la fiabilité des sources. Les informations données sur le site le sont à titre purement informatif. Ainsi, l'Utilisateur assume seul l'entière responsabilité de l'utilisation des informations et contenus du présent site.</w:t>
      </w:r>
    </w:p>
    <w:p w14:paraId="3C4167B7" w14:textId="77777777" w:rsidR="00317D35" w:rsidRDefault="00000000">
      <w:r>
        <w:t>L'Utilisateur s'assure de garder son mot de passe secret. Toute divulgation du mot de passe, quelle que soit sa forme, est interdite. L'Utilisateur assume les risques liés à l'utilisation de son identifiant et mot de passe. Le site décline toute responsabilité.</w:t>
      </w:r>
    </w:p>
    <w:p w14:paraId="3434B883" w14:textId="77777777" w:rsidR="00317D35" w:rsidRDefault="00000000">
      <w:r>
        <w:lastRenderedPageBreak/>
        <w:t>Tout usage du service par l'Utilisateur ayant directement ou indirectement pour conséquence des dommages doit faire l'objet d'une indemnisation au profit du site.</w:t>
      </w:r>
    </w:p>
    <w:p w14:paraId="65975C0B" w14:textId="77777777" w:rsidR="00317D35" w:rsidRDefault="00000000">
      <w:r>
        <w:t>Une garantie optimale de la sécurité et de la confidentialité des données transmises n'est pas assurée par le site. Toutefois, le site s'engage à mettre en œuvre tous les moyens nécessaires afin de garantir au mieux la sécurité et la confidentialité des données conformément au RGPD.</w:t>
      </w:r>
    </w:p>
    <w:p w14:paraId="7AB305C2" w14:textId="77777777" w:rsidR="00317D35" w:rsidRDefault="00000000">
      <w:r>
        <w:t>La responsabilité du site ne peut être engagée en cas de force majeure ou du fait imprévisible et insurmontable d'un tiers.</w:t>
      </w:r>
    </w:p>
    <w:p w14:paraId="40F0D5AB" w14:textId="77777777" w:rsidR="00317D35" w:rsidRDefault="00000000">
      <w:r>
        <w:rPr>
          <w:b/>
          <w:color w:val="003366"/>
          <w:sz w:val="28"/>
        </w:rPr>
        <w:t>ARTICLE 8 : Liens hypertextes</w:t>
      </w:r>
    </w:p>
    <w:p w14:paraId="7241D410" w14:textId="77777777" w:rsidR="00317D35" w:rsidRDefault="00000000">
      <w:r>
        <w:t>Des liens hypertextes sortants peuvent être présents sur le site. Cependant, les pages web où mènent ces liens n'engagent en rien la responsabilité de A.A.M.V. qui n'a pas le contrôle de ces liens.</w:t>
      </w:r>
    </w:p>
    <w:p w14:paraId="62716CEF" w14:textId="77777777" w:rsidR="00317D35" w:rsidRDefault="00000000">
      <w:r>
        <w:t>L'Utilisateur s'interdit donc à engager la responsabilité du site concernant le contenu et les ressources relatives à ces liens hypertextes sortants.</w:t>
      </w:r>
    </w:p>
    <w:p w14:paraId="346D083B" w14:textId="77777777" w:rsidR="00317D35" w:rsidRDefault="00000000">
      <w:r>
        <w:rPr>
          <w:b/>
          <w:color w:val="003366"/>
          <w:sz w:val="28"/>
        </w:rPr>
        <w:t>ARTICLE 9 : Cookies</w:t>
      </w:r>
    </w:p>
    <w:p w14:paraId="55E19F7E" w14:textId="77777777" w:rsidR="00317D35" w:rsidRDefault="00000000">
      <w:r>
        <w:t>Le site peut être amené à utiliser des cookies pour améliorer l'expérience utilisateur et assurer le bon fonctionnement de certaines fonctionnalités.</w:t>
      </w:r>
    </w:p>
    <w:p w14:paraId="4BB0795E" w14:textId="77777777" w:rsidR="00317D35" w:rsidRDefault="00000000">
      <w:r>
        <w:t>Un cookie est un petit fichier texte déposé sur le terminal de l'Utilisateur lors de la visite du site. Les cookies utilisés peuvent être :</w:t>
      </w:r>
    </w:p>
    <w:p w14:paraId="4C2CE7C2" w14:textId="77777777" w:rsidR="00317D35" w:rsidRDefault="00000000">
      <w:r>
        <w:t>• Cookies techniques : nécessaires au fonctionnement du site (gestion de session, authentification)</w:t>
      </w:r>
    </w:p>
    <w:p w14:paraId="71C3EACB" w14:textId="77777777" w:rsidR="00317D35" w:rsidRDefault="00000000">
      <w:r>
        <w:t>• Cookies de mesure d'audience : permettent d'analyser l'utilisation du site</w:t>
      </w:r>
    </w:p>
    <w:p w14:paraId="04136E7A" w14:textId="77777777" w:rsidR="00317D35" w:rsidRDefault="00000000">
      <w:r>
        <w:t>L'Utilisateur peut configurer son navigateur pour refuser les cookies. Toutefois, certaines fonctionnalités du site peuvent être altérées en cas de refus des cookies techniques.</w:t>
      </w:r>
    </w:p>
    <w:p w14:paraId="7881F431" w14:textId="77777777" w:rsidR="00317D35" w:rsidRDefault="00000000">
      <w:r>
        <w:t>Conformément à la réglementation en vigueur, le consentement de l'Utilisateur est recueilli préalablement au dépôt de cookies non essentiels.</w:t>
      </w:r>
    </w:p>
    <w:p w14:paraId="2C81ECA5" w14:textId="77777777" w:rsidR="00317D35" w:rsidRDefault="00000000">
      <w:r>
        <w:rPr>
          <w:b/>
          <w:color w:val="003366"/>
          <w:sz w:val="28"/>
        </w:rPr>
        <w:t>ARTICLE 10 : Publication par l'Utilisateur</w:t>
      </w:r>
    </w:p>
    <w:p w14:paraId="0F603EB3" w14:textId="77777777" w:rsidR="00317D35" w:rsidRDefault="00000000">
      <w:r>
        <w:t>Le site permet aux membres de publier des petites annonces de recherche d'accueil d'enfants ou d'offres d'assistantes maternelles.</w:t>
      </w:r>
    </w:p>
    <w:p w14:paraId="7A521AD0" w14:textId="77777777" w:rsidR="00317D35" w:rsidRDefault="00000000">
      <w:r>
        <w:t xml:space="preserve">Dans ses publications, le membre s'engage à respecter les règles de la Nétiquette (règle informelle, puis charte qui définit les règles de conduite et de politesse recommandées sur </w:t>
      </w:r>
      <w:r>
        <w:lastRenderedPageBreak/>
        <w:t>les médias de communication mis à disposition par Internet) et les règles de droit en vigueur.</w:t>
      </w:r>
    </w:p>
    <w:p w14:paraId="3ADB89D6" w14:textId="77777777" w:rsidR="00317D35" w:rsidRDefault="00000000">
      <w:r>
        <w:t>Le site exerce une modération a posteriori sur les publications et se réserve le droit de refuser leur mise en ligne, sans avoir à s'en justifier auprès du membre.</w:t>
      </w:r>
    </w:p>
    <w:p w14:paraId="13439C5B" w14:textId="77777777" w:rsidR="00317D35" w:rsidRDefault="00000000">
      <w:r>
        <w:t>Le membre reste titulaire de l'intégralité de ses droits de propriété intellectuelle. Mais en publiant une publication sur le site, il cède à l'association le droit non exclusif et gratuit de représenter, reproduire, adapter, modifier, diffuser et distribuer sa publication, directement ou par un tiers autorisé, dans le monde entier, sur tout support (numérique ou physique), pour la durée de la propriété intellectuelle. Le Membre cède notamment le droit d'utiliser sa publication sur internet et sur les réseaux de téléphonie mobile.</w:t>
      </w:r>
    </w:p>
    <w:p w14:paraId="23D1F8B9" w14:textId="77777777" w:rsidR="00317D35" w:rsidRDefault="00000000">
      <w:r>
        <w:t>L'association s'engage à faire figurer le nom du membre à proximité de chaque utilisation de sa publication.</w:t>
      </w:r>
    </w:p>
    <w:p w14:paraId="493F8462" w14:textId="77777777" w:rsidR="00317D35" w:rsidRDefault="00000000">
      <w:r>
        <w:rPr>
          <w:b/>
          <w:color w:val="003366"/>
          <w:sz w:val="28"/>
        </w:rPr>
        <w:t>ARTICLE 11 : Évolution du contrat</w:t>
      </w:r>
    </w:p>
    <w:p w14:paraId="24C67FC4" w14:textId="77777777" w:rsidR="00317D35" w:rsidRDefault="00000000">
      <w:r>
        <w:t>Le site se réserve à tout moment le droit de modifier les clauses stipulées dans le présent contrat. Les Utilisateurs seront informés de toute modification substantielle par publication sur le site ou par courrier électronique.</w:t>
      </w:r>
    </w:p>
    <w:p w14:paraId="6E2045B6" w14:textId="77777777" w:rsidR="00317D35" w:rsidRDefault="00000000">
      <w:r>
        <w:rPr>
          <w:b/>
          <w:color w:val="003366"/>
          <w:sz w:val="28"/>
        </w:rPr>
        <w:t>ARTICLE 12 : Durée</w:t>
      </w:r>
    </w:p>
    <w:p w14:paraId="671F4A34" w14:textId="77777777" w:rsidR="00317D35" w:rsidRDefault="00000000">
      <w:r>
        <w:t>La durée du présent contrat est indéterminée. Le contrat produit ses effets à l'égard de l'Utilisateur à compter de l'utilisation du service.</w:t>
      </w:r>
    </w:p>
    <w:p w14:paraId="366EAD18" w14:textId="77777777" w:rsidR="00317D35" w:rsidRDefault="00000000">
      <w:r>
        <w:rPr>
          <w:b/>
          <w:color w:val="003366"/>
          <w:sz w:val="28"/>
        </w:rPr>
        <w:t>ARTICLE 13 : Droit applicable et juridiction compétente</w:t>
      </w:r>
    </w:p>
    <w:p w14:paraId="4EF34364" w14:textId="77777777" w:rsidR="00317D35" w:rsidRDefault="00000000">
      <w:r>
        <w:t>La législation française s'applique au présent contrat. En cas d'absence de résolution amiable d'un litige né entre les parties, seuls les tribunaux du ressort de la Cour d'appel de Douai sont compétents.</w:t>
      </w:r>
    </w:p>
    <w:p w14:paraId="656D2CB7" w14:textId="77777777" w:rsidR="00317D35" w:rsidRDefault="00000000">
      <w:r>
        <w:rPr>
          <w:sz w:val="16"/>
        </w:rPr>
        <w:t>────────────────────────────────────────────────────────────────────────────────</w:t>
      </w:r>
    </w:p>
    <w:p w14:paraId="28595D12" w14:textId="77777777" w:rsidR="00317D35" w:rsidRDefault="00000000">
      <w:pPr>
        <w:jc w:val="center"/>
      </w:pPr>
      <w:r>
        <w:rPr>
          <w:sz w:val="18"/>
        </w:rPr>
        <w:t>Association A.A.M.V. - Conditions Générales d'Utilisation - Version du 12 février 2026</w:t>
      </w:r>
    </w:p>
    <w:sectPr w:rsidR="00317D35" w:rsidSect="00034616">
      <w:footerReference w:type="even" r:id="rId8"/>
      <w:foot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09E10" w14:textId="77777777" w:rsidR="00734F1D" w:rsidRDefault="00734F1D" w:rsidP="00DC7DE5">
      <w:pPr>
        <w:spacing w:after="0" w:line="240" w:lineRule="auto"/>
      </w:pPr>
      <w:r>
        <w:separator/>
      </w:r>
    </w:p>
  </w:endnote>
  <w:endnote w:type="continuationSeparator" w:id="0">
    <w:p w14:paraId="2E34E995" w14:textId="77777777" w:rsidR="00734F1D" w:rsidRDefault="00734F1D" w:rsidP="00DC7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433EA" w14:textId="3212C40F" w:rsidR="00DC7DE5" w:rsidRDefault="00DC7DE5">
    <w:pPr>
      <w:pStyle w:val="Pieddepage"/>
    </w:pPr>
    <w:r>
      <w:rPr>
        <w:noProof/>
      </w:rPr>
      <mc:AlternateContent>
        <mc:Choice Requires="wps">
          <w:drawing>
            <wp:anchor distT="0" distB="0" distL="0" distR="0" simplePos="0" relativeHeight="251659264" behindDoc="0" locked="0" layoutInCell="1" allowOverlap="1" wp14:anchorId="14F833BE" wp14:editId="6BB5EFCF">
              <wp:simplePos x="635" y="635"/>
              <wp:positionH relativeFrom="page">
                <wp:align>left</wp:align>
              </wp:positionH>
              <wp:positionV relativeFrom="page">
                <wp:align>bottom</wp:align>
              </wp:positionV>
              <wp:extent cx="2096770" cy="368935"/>
              <wp:effectExtent l="0" t="0" r="11430" b="0"/>
              <wp:wrapNone/>
              <wp:docPr id="1024203001" name="Zone de texte 2" descr="Xplor Technologie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68935"/>
                      </a:xfrm>
                      <a:prstGeom prst="rect">
                        <a:avLst/>
                      </a:prstGeom>
                      <a:noFill/>
                      <a:ln>
                        <a:noFill/>
                      </a:ln>
                    </wps:spPr>
                    <wps:txbx>
                      <w:txbxContent>
                        <w:p w14:paraId="02BFB8E8" w14:textId="10254D4A" w:rsidR="00DC7DE5" w:rsidRPr="00DC7DE5" w:rsidRDefault="00DC7DE5" w:rsidP="00DC7DE5">
                          <w:pPr>
                            <w:spacing w:after="0"/>
                            <w:rPr>
                              <w:rFonts w:ascii="Calibri" w:eastAsia="Calibri" w:hAnsi="Calibri" w:cs="Calibri"/>
                              <w:noProof/>
                              <w:color w:val="000000"/>
                              <w:sz w:val="20"/>
                              <w:szCs w:val="20"/>
                            </w:rPr>
                          </w:pPr>
                          <w:r w:rsidRPr="00DC7DE5">
                            <w:rPr>
                              <w:rFonts w:ascii="Calibri" w:eastAsia="Calibri" w:hAnsi="Calibri" w:cs="Calibri"/>
                              <w:noProof/>
                              <w:color w:val="000000"/>
                              <w:sz w:val="20"/>
                              <w:szCs w:val="20"/>
                            </w:rPr>
                            <w:t>Xplor Technologies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F833BE" id="_x0000_t202" coordsize="21600,21600" o:spt="202" path="m,l,21600r21600,l21600,xe">
              <v:stroke joinstyle="miter"/>
              <v:path gradientshapeok="t" o:connecttype="rect"/>
            </v:shapetype>
            <v:shape id="Zone de texte 2" o:spid="_x0000_s1026" type="#_x0000_t202" alt="Xplor Technologies - CONFIDENTIAL" style="position:absolute;margin-left:0;margin-top:0;width:165.1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" filled="f" stroked="f">
              <v:fill o:detectmouseclick="t"/>
              <v:textbox style="mso-fit-shape-to-text:t" inset="20pt,0,0,15pt">
                <w:txbxContent>
                  <w:p w14:paraId="02BFB8E8" w14:textId="10254D4A" w:rsidR="00DC7DE5" w:rsidRPr="00DC7DE5" w:rsidRDefault="00DC7DE5" w:rsidP="00DC7DE5">
                    <w:pPr>
                      <w:spacing w:after="0"/>
                      <w:rPr>
                        <w:rFonts w:ascii="Calibri" w:eastAsia="Calibri" w:hAnsi="Calibri" w:cs="Calibri"/>
                        <w:noProof/>
                        <w:color w:val="000000"/>
                        <w:sz w:val="20"/>
                        <w:szCs w:val="20"/>
                      </w:rPr>
                    </w:pPr>
                    <w:r w:rsidRPr="00DC7DE5">
                      <w:rPr>
                        <w:rFonts w:ascii="Calibri" w:eastAsia="Calibri" w:hAnsi="Calibri" w:cs="Calibri"/>
                        <w:noProof/>
                        <w:color w:val="000000"/>
                        <w:sz w:val="20"/>
                        <w:szCs w:val="20"/>
                      </w:rPr>
                      <w:t>Xplor Technologies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18D8" w14:textId="320AB3E1" w:rsidR="00DC7DE5" w:rsidRDefault="00DC7DE5">
    <w:pPr>
      <w:pStyle w:val="Pieddepage"/>
    </w:pPr>
    <w:r>
      <w:rPr>
        <w:noProof/>
      </w:rPr>
      <mc:AlternateContent>
        <mc:Choice Requires="wps">
          <w:drawing>
            <wp:anchor distT="0" distB="0" distL="0" distR="0" simplePos="0" relativeHeight="251660288" behindDoc="0" locked="0" layoutInCell="1" allowOverlap="1" wp14:anchorId="5FA39641" wp14:editId="0BDA6BB9">
              <wp:simplePos x="0" y="0"/>
              <wp:positionH relativeFrom="page">
                <wp:align>left</wp:align>
              </wp:positionH>
              <wp:positionV relativeFrom="page">
                <wp:align>bottom</wp:align>
              </wp:positionV>
              <wp:extent cx="2096770" cy="368935"/>
              <wp:effectExtent l="0" t="0" r="11430" b="0"/>
              <wp:wrapNone/>
              <wp:docPr id="1710965887" name="Zone de texte 3" descr="Xplor Technologie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68935"/>
                      </a:xfrm>
                      <a:prstGeom prst="rect">
                        <a:avLst/>
                      </a:prstGeom>
                      <a:noFill/>
                      <a:ln>
                        <a:noFill/>
                      </a:ln>
                    </wps:spPr>
                    <wps:txbx>
                      <w:txbxContent>
                        <w:p w14:paraId="4F512034" w14:textId="764D5716" w:rsidR="00DC7DE5" w:rsidRPr="00DC7DE5" w:rsidRDefault="00DC7DE5" w:rsidP="00DC7DE5">
                          <w:pPr>
                            <w:spacing w:after="0"/>
                            <w:rPr>
                              <w:rFonts w:ascii="Calibri" w:eastAsia="Calibri" w:hAnsi="Calibri" w:cs="Calibri"/>
                              <w:noProof/>
                              <w:color w:val="000000"/>
                              <w:sz w:val="20"/>
                              <w:szCs w:val="20"/>
                            </w:rPr>
                          </w:pPr>
                          <w:r w:rsidRPr="00DC7DE5">
                            <w:rPr>
                              <w:rFonts w:ascii="Calibri" w:eastAsia="Calibri" w:hAnsi="Calibri" w:cs="Calibri"/>
                              <w:noProof/>
                              <w:color w:val="000000"/>
                              <w:sz w:val="20"/>
                              <w:szCs w:val="20"/>
                            </w:rPr>
                            <w:t>Xplor Technologies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A39641" id="_x0000_t202" coordsize="21600,21600" o:spt="202" path="m,l,21600r21600,l21600,xe">
              <v:stroke joinstyle="miter"/>
              <v:path gradientshapeok="t" o:connecttype="rect"/>
            </v:shapetype>
            <v:shape id="Zone de texte 3" o:spid="_x0000_s1027" type="#_x0000_t202" alt="Xplor Technologies - CONFIDENTIAL" style="position:absolute;margin-left:0;margin-top:0;width:165.1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" filled="f" stroked="f">
              <v:fill o:detectmouseclick="t"/>
              <v:textbox style="mso-fit-shape-to-text:t" inset="20pt,0,0,15pt">
                <w:txbxContent>
                  <w:p w14:paraId="4F512034" w14:textId="764D5716" w:rsidR="00DC7DE5" w:rsidRPr="00DC7DE5" w:rsidRDefault="00DC7DE5" w:rsidP="00DC7DE5">
                    <w:pPr>
                      <w:spacing w:after="0"/>
                      <w:rPr>
                        <w:rFonts w:ascii="Calibri" w:eastAsia="Calibri" w:hAnsi="Calibri" w:cs="Calibri"/>
                        <w:noProof/>
                        <w:color w:val="000000"/>
                        <w:sz w:val="20"/>
                        <w:szCs w:val="20"/>
                      </w:rPr>
                    </w:pPr>
                    <w:r w:rsidRPr="00DC7DE5">
                      <w:rPr>
                        <w:rFonts w:ascii="Calibri" w:eastAsia="Calibri" w:hAnsi="Calibri" w:cs="Calibri"/>
                        <w:noProof/>
                        <w:color w:val="000000"/>
                        <w:sz w:val="20"/>
                        <w:szCs w:val="20"/>
                      </w:rPr>
                      <w:t>Xplor Technologies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3A51B" w14:textId="337CC00D" w:rsidR="00DC7DE5" w:rsidRDefault="00DC7DE5">
    <w:pPr>
      <w:pStyle w:val="Pieddepage"/>
    </w:pPr>
    <w:r>
      <w:rPr>
        <w:noProof/>
      </w:rPr>
      <mc:AlternateContent>
        <mc:Choice Requires="wps">
          <w:drawing>
            <wp:anchor distT="0" distB="0" distL="0" distR="0" simplePos="0" relativeHeight="251658240" behindDoc="0" locked="0" layoutInCell="1" allowOverlap="1" wp14:anchorId="53E07735" wp14:editId="346CB2B9">
              <wp:simplePos x="635" y="635"/>
              <wp:positionH relativeFrom="page">
                <wp:align>left</wp:align>
              </wp:positionH>
              <wp:positionV relativeFrom="page">
                <wp:align>bottom</wp:align>
              </wp:positionV>
              <wp:extent cx="2096770" cy="368935"/>
              <wp:effectExtent l="0" t="0" r="11430" b="0"/>
              <wp:wrapNone/>
              <wp:docPr id="1786915551" name="Zone de texte 1" descr="Xplor Technologies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6770" cy="368935"/>
                      </a:xfrm>
                      <a:prstGeom prst="rect">
                        <a:avLst/>
                      </a:prstGeom>
                      <a:noFill/>
                      <a:ln>
                        <a:noFill/>
                      </a:ln>
                    </wps:spPr>
                    <wps:txbx>
                      <w:txbxContent>
                        <w:p w14:paraId="561B30A0" w14:textId="6C253C18" w:rsidR="00DC7DE5" w:rsidRPr="00DC7DE5" w:rsidRDefault="00DC7DE5" w:rsidP="00DC7DE5">
                          <w:pPr>
                            <w:spacing w:after="0"/>
                            <w:rPr>
                              <w:rFonts w:ascii="Calibri" w:eastAsia="Calibri" w:hAnsi="Calibri" w:cs="Calibri"/>
                              <w:noProof/>
                              <w:color w:val="000000"/>
                              <w:sz w:val="20"/>
                              <w:szCs w:val="20"/>
                            </w:rPr>
                          </w:pPr>
                          <w:r w:rsidRPr="00DC7DE5">
                            <w:rPr>
                              <w:rFonts w:ascii="Calibri" w:eastAsia="Calibri" w:hAnsi="Calibri" w:cs="Calibri"/>
                              <w:noProof/>
                              <w:color w:val="000000"/>
                              <w:sz w:val="20"/>
                              <w:szCs w:val="20"/>
                            </w:rPr>
                            <w:t>Xplor Technologies -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E07735" id="_x0000_t202" coordsize="21600,21600" o:spt="202" path="m,l,21600r21600,l21600,xe">
              <v:stroke joinstyle="miter"/>
              <v:path gradientshapeok="t" o:connecttype="rect"/>
            </v:shapetype>
            <v:shape id="Zone de texte 1" o:spid="_x0000_s1028" type="#_x0000_t202" alt="Xplor Technologies - CONFIDENTIAL" style="position:absolute;margin-left:0;margin-top:0;width:165.1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" filled="f" stroked="f">
              <v:fill o:detectmouseclick="t"/>
              <v:textbox style="mso-fit-shape-to-text:t" inset="20pt,0,0,15pt">
                <w:txbxContent>
                  <w:p w14:paraId="561B30A0" w14:textId="6C253C18" w:rsidR="00DC7DE5" w:rsidRPr="00DC7DE5" w:rsidRDefault="00DC7DE5" w:rsidP="00DC7DE5">
                    <w:pPr>
                      <w:spacing w:after="0"/>
                      <w:rPr>
                        <w:rFonts w:ascii="Calibri" w:eastAsia="Calibri" w:hAnsi="Calibri" w:cs="Calibri"/>
                        <w:noProof/>
                        <w:color w:val="000000"/>
                        <w:sz w:val="20"/>
                        <w:szCs w:val="20"/>
                      </w:rPr>
                    </w:pPr>
                    <w:r w:rsidRPr="00DC7DE5">
                      <w:rPr>
                        <w:rFonts w:ascii="Calibri" w:eastAsia="Calibri" w:hAnsi="Calibri" w:cs="Calibri"/>
                        <w:noProof/>
                        <w:color w:val="000000"/>
                        <w:sz w:val="20"/>
                        <w:szCs w:val="20"/>
                      </w:rPr>
                      <w:t>Xplor Technologies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60250" w14:textId="77777777" w:rsidR="00734F1D" w:rsidRDefault="00734F1D" w:rsidP="00DC7DE5">
      <w:pPr>
        <w:spacing w:after="0" w:line="240" w:lineRule="auto"/>
      </w:pPr>
      <w:r>
        <w:separator/>
      </w:r>
    </w:p>
  </w:footnote>
  <w:footnote w:type="continuationSeparator" w:id="0">
    <w:p w14:paraId="300A72F9" w14:textId="77777777" w:rsidR="00734F1D" w:rsidRDefault="00734F1D" w:rsidP="00DC7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624119941">
    <w:abstractNumId w:val="8"/>
  </w:num>
  <w:num w:numId="2" w16cid:durableId="329867421">
    <w:abstractNumId w:val="6"/>
  </w:num>
  <w:num w:numId="3" w16cid:durableId="1767069102">
    <w:abstractNumId w:val="5"/>
  </w:num>
  <w:num w:numId="4" w16cid:durableId="1381905306">
    <w:abstractNumId w:val="4"/>
  </w:num>
  <w:num w:numId="5" w16cid:durableId="1063675865">
    <w:abstractNumId w:val="7"/>
  </w:num>
  <w:num w:numId="6" w16cid:durableId="1606384050">
    <w:abstractNumId w:val="3"/>
  </w:num>
  <w:num w:numId="7" w16cid:durableId="1610812728">
    <w:abstractNumId w:val="2"/>
  </w:num>
  <w:num w:numId="8" w16cid:durableId="621153481">
    <w:abstractNumId w:val="1"/>
  </w:num>
  <w:num w:numId="9" w16cid:durableId="111668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17D35"/>
    <w:rsid w:val="00326F90"/>
    <w:rsid w:val="00734F1D"/>
    <w:rsid w:val="00A16D44"/>
    <w:rsid w:val="00AA1D8D"/>
    <w:rsid w:val="00B47730"/>
    <w:rsid w:val="00CB0664"/>
    <w:rsid w:val="00DC7D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BD6F96"/>
  <w14:defaultImageDpi w14:val="300"/>
  <w15:docId w15:val="{F11931E1-6BB8-EA46-B325-85F25C7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2133</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Damien Deconinck</cp:lastModifiedBy>
  <cp:revision>3</cp:revision>
  <dcterms:created xsi:type="dcterms:W3CDTF">2013-12-23T23:15:00Z</dcterms:created>
  <dcterms:modified xsi:type="dcterms:W3CDTF">2026-02-12T14:51:00Z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6a822adf,3d0c18f9,65fb447f</vt:lpwstr>
  </property>
  <property fmtid="{D5CDD505-2E9C-101B-9397-08002B2CF9AE}" pid="3" name="ClassificationContentMarkingFooterFontProps">
    <vt:lpwstr>#000000,10,Calibri</vt:lpwstr>
  </property>
  <property fmtid="{D5CDD505-2E9C-101B-9397-08002B2CF9AE}" pid="4" name="ClassificationContentMarkingFooterText">
    <vt:lpwstr>Xplor Technologies - CONFIDENTIAL</vt:lpwstr>
  </property>
  <property fmtid="{D5CDD505-2E9C-101B-9397-08002B2CF9AE}" pid="5" name="MSIP_Label_eb9edb98-ca85-46ac-a8e6-ef32c5f966f2_Enabled">
    <vt:lpwstr>true</vt:lpwstr>
  </property>
  <property fmtid="{D5CDD505-2E9C-101B-9397-08002B2CF9AE}" pid="6" name="MSIP_Label_eb9edb98-ca85-46ac-a8e6-ef32c5f966f2_SetDate">
    <vt:lpwstr>2026-02-12T14:51:51Z</vt:lpwstr>
  </property>
  <property fmtid="{D5CDD505-2E9C-101B-9397-08002B2CF9AE}" pid="7" name="MSIP_Label_eb9edb98-ca85-46ac-a8e6-ef32c5f966f2_Method">
    <vt:lpwstr>Standard</vt:lpwstr>
  </property>
  <property fmtid="{D5CDD505-2E9C-101B-9397-08002B2CF9AE}" pid="8" name="MSIP_Label_eb9edb98-ca85-46ac-a8e6-ef32c5f966f2_Name">
    <vt:lpwstr>Confidential</vt:lpwstr>
  </property>
  <property fmtid="{D5CDD505-2E9C-101B-9397-08002B2CF9AE}" pid="9" name="MSIP_Label_eb9edb98-ca85-46ac-a8e6-ef32c5f966f2_SiteId">
    <vt:lpwstr>60ae198f-5c79-4366-b9bc-144b9d52c178</vt:lpwstr>
  </property>
  <property fmtid="{D5CDD505-2E9C-101B-9397-08002B2CF9AE}" pid="10" name="MSIP_Label_eb9edb98-ca85-46ac-a8e6-ef32c5f966f2_ActionId">
    <vt:lpwstr>c5e1386b-1a1b-48e2-9636-c1d5b0df3552</vt:lpwstr>
  </property>
  <property fmtid="{D5CDD505-2E9C-101B-9397-08002B2CF9AE}" pid="11" name="MSIP_Label_eb9edb98-ca85-46ac-a8e6-ef32c5f966f2_ContentBits">
    <vt:lpwstr>2</vt:lpwstr>
  </property>
</Properties>
</file>